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1  连续剧第1-2集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1  连续剧第1-2集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本书出售、求购地址：https://www.jiaokey.com/book/detail/12787179.html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1  连续剧第1-2集.html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