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书名：环保剑  8</w:t>
      </w:r>
    </w:p>
    <w:p>
      <w:r>
        <w:t>作者：杭州智慧动画制作有限公司著；郑华煜改编</w:t>
      </w:r>
    </w:p>
    <w:p>
      <w:r>
        <w:t>出版社：济南：济南出版社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环保剑  8 评论地址：https://www.jiaokey.com/book/detail/12787170.html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