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书名：唐人绝句品读</w:t>
      </w:r>
    </w:p>
    <w:p>
      <w:r>
        <w:t>作者：张学淳编著</w:t>
      </w:r>
    </w:p>
    <w:p>
      <w:r>
        <w:t>出版社：上海：上海社会科学院出版社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唐人绝句品读 评论地址：https://www.jiaokey.com/book/detail/12787159.html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