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老夫子之小水虎传奇  4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老夫子之小水虎传奇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本书出售、求购地址：https://www.jiaokey.com/book/detail/12787155.html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关键词搜索：https://www.jiaokey.com/tag/老夫子之小水虎传奇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