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开心宝贝炫彩故事书  7  动画片第40-45集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开心宝贝炫彩故事书  7  动画片第40-45集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本书出售、求购地址：https://www.jiaokey.com/book/detail/12787134.html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关键词搜索：https://www.jiaokey.com/tag/开心宝贝炫彩故事书  7  动画片第40-45集.html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