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开心宝贝炫彩故事书  5  动画片第27-33集</w:t>
      </w:r>
    </w:p>
    <w:p>
      <w:r>
        <w:rPr>
          <w:rFonts w:ascii="宋体" w:hAnsi="宋体" w:eastAsia="宋体"/>
          <w:sz w:val="24"/>
        </w:rPr>
        <w:t>广东明星创意动画有限公司著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开心宝贝炫彩故事书  5  动画片第27-33集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本书出售、求购地址：https://www.jiaokey.com/book/detail/12787133.html</w:t>
      </w:r>
    </w:p>
    <w:p>
      <w:r>
        <w:t>更多相关图书推荐：https://www.jiaokey.com</w:t>
      </w:r>
    </w:p>
    <w:p>
      <w:r>
        <w:t>广东明星创意动画有限公司著 其他作品：https://www.jiaokey.com/tag/广东明星创意动画有限公司著.html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关键词搜索：https://www.jiaokey.com/tag/开心宝贝炫彩故事书  5  动画片第27-33集.html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