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晶码战士超级解说手册  7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晶码战士超级解说手册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本书出售、求购地址：https://www.jiaokey.com/book/detail/12787132.html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关键词搜索：https://www.jiaokey.com/tag/晶码战士超级解说手册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