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晶码战士超级解说手册  5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晶码战士超级解说手册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本书出售、求购地址：https://www.jiaokey.com/book/detail/12787130.html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关键词搜索：https://www.jiaokey.com/tag/晶码战士超级解说手册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