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杜拉拉升职的N个秘诀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杜拉拉升职的N个秘诀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本书出售、求购地址：https://www.jiaokey.com/book/detail/12787120.html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关键词搜索：https://www.jiaokey.com/tag/杜拉拉升职的N个秘诀.html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