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书名：感动力  赢得一切的根本</w:t>
      </w:r>
    </w:p>
    <w:p>
      <w:r>
        <w:t>作者：张利军著</w:t>
      </w:r>
    </w:p>
    <w:p>
      <w:r>
        <w:t>出版社：北京：现代出版社</w:t>
      </w:r>
    </w:p>
    <w:p>
      <w:r>
        <w:t>出版日期：2010.07</w:t>
      </w:r>
    </w:p>
    <w:p>
      <w:r>
        <w:t>总页数：225</w:t>
      </w:r>
    </w:p>
    <w:p>
      <w:r>
        <w:t>更多请访问教客网: www.jiaokey.com</w:t>
      </w:r>
    </w:p>
    <w:p>
      <w:r>
        <w:t>感动力  赢得一切的根本 评论地址：https://www.jiaokey.com/book/detail/12787119.html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