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我3岁了  适合托班2-3岁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我3岁了  适合托班2-3岁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本书出售、求购地址：https://www.jiaokey.com/book/detail/12787099.html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关键词搜索：https://www.jiaokey.com/tag/我3岁了  适合托班2-3岁.html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