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5</w:t>
      </w:r>
    </w:p>
    <w:p>
      <w:r>
        <w:t>作者:海豚传媒股份有限公司编</w:t>
      </w:r>
    </w:p>
    <w:p>
      <w:r>
        <w:t>出版社:武汉：湖北美术出版社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更多请访问教客网:www.jiaokey.com</w:t>
      </w:r>
    </w:p>
    <w:p>
      <w:r>
        <w:t>小鼠乒乒之成语大典  5评论地址：https://www.jiaokey.com/book/detail/12787094.html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