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书名：糊涂博士与傻大熊  捉个外星人</w:t>
      </w:r>
    </w:p>
    <w:p>
      <w:r>
        <w:t>作者：冰波著</w:t>
      </w:r>
    </w:p>
    <w:p>
      <w:r>
        <w:t>出版社：福州:福建少年儿童出版社,2010.12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糊涂博士与傻大熊  捉个外星人 评论地址：https://www.jiaokey.com/book/detail/12787077.html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