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原子的觉醒  解读核能的历史和未来</w:t>
      </w:r>
    </w:p>
    <w:p>
      <w:r>
        <w:rPr>
          <w:rFonts w:ascii="宋体" w:hAnsi="宋体" w:eastAsia="宋体"/>
          <w:sz w:val="24"/>
        </w:rPr>
        <w:t>（美）马哈菲编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原子的觉醒  解读核能的历史和未来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（美）马哈菲编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本书出售、求购地址：https://www.jiaokey.com/book/detail/12787057.html</w:t>
      </w:r>
    </w:p>
    <w:p>
      <w:r>
        <w:t>更多相关图书推荐：https://www.jiaokey.com</w:t>
      </w:r>
    </w:p>
    <w:p>
      <w:r>
        <w:t>（美）马哈菲编 其他作品：https://www.jiaokey.com/tag/（美）马哈菲编.html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关键词搜索：https://www.jiaokey.com/tag/原子的觉醒  解读核能的历史和未来.html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