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福利视角  思潮、意识形态及政策争论</w:t>
      </w:r>
    </w:p>
    <w:p>
      <w:r>
        <w:rPr>
          <w:rFonts w:ascii="宋体" w:hAnsi="宋体" w:eastAsia="宋体"/>
          <w:sz w:val="24"/>
        </w:rPr>
        <w:t>（英）艾伦·迪肯著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福利视角  思潮、意识形态及政策争论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（英）艾伦·迪肯著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本书出售、求购地址：https://www.jiaokey.com/book/detail/12787056.html</w:t>
      </w:r>
    </w:p>
    <w:p>
      <w:r>
        <w:t>更多相关图书推荐：https://www.jiaokey.com</w:t>
      </w:r>
    </w:p>
    <w:p>
      <w:r>
        <w:t>（英）艾伦·迪肯著 其他作品：https://www.jiaokey.com/tag/（英）艾伦·迪肯著.html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关键词搜索：https://www.jiaokey.com/tag/福利视角  思潮、意识形态及政策争论.html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