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医疗社会工作  保健的视角  原书第2版</w:t>
      </w:r>
    </w:p>
    <w:p>
      <w:r>
        <w:rPr>
          <w:rFonts w:ascii="宋体" w:hAnsi="宋体" w:eastAsia="宋体"/>
          <w:sz w:val="24"/>
        </w:rPr>
        <w:t>（美）洛伊斯·A·考尔斯著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医疗社会工作  保健的视角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（美）洛伊斯·A·考尔斯著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本书出售、求购地址：https://www.jiaokey.com/book/detail/12787028.html</w:t>
      </w:r>
    </w:p>
    <w:p>
      <w:r>
        <w:t>更多相关图书推荐：https://www.jiaokey.com</w:t>
      </w:r>
    </w:p>
    <w:p>
      <w:r>
        <w:t>（美）洛伊斯·A·考尔斯著 其他作品：https://www.jiaokey.com/tag/（美）洛伊斯·A·考尔斯著.html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关键词搜索：https://www.jiaokey.com/tag/医疗社会工作  保健的视角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