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经营为什么需要哲学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经营为什么需要哲学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本书出售、求购地址：https://www.jiaokey.com/book/detail/12787026.html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关键词搜索：https://www.jiaokey.com/tag/经营为什么需要哲学.html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