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仓央嘉措圣歌集  全新译本，中文藏文对照</w:t>
      </w:r>
    </w:p>
    <w:p>
      <w:r>
        <w:rPr>
          <w:rFonts w:ascii="宋体" w:hAnsi="宋体" w:eastAsia="宋体"/>
          <w:sz w:val="24"/>
        </w:rPr>
        <w:t>（清）&lt;font color=Red&gt;仓&lt;/font&gt;央嘉措著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仓央嘉措圣歌集  全新译本，中文藏文对照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（清）&lt;font color=Red&gt;仓&lt;/font&gt;央嘉措著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本书出售、求购地址：https://www.jiaokey.com/book/detail/12787013.html</w:t>
      </w:r>
    </w:p>
    <w:p>
      <w:r>
        <w:t>更多相关图书推荐：https://www.jiaokey.com</w:t>
      </w:r>
    </w:p>
    <w:p>
      <w:r>
        <w:t>（清）&lt;font color=Red&gt;仓&lt;/font&gt;央嘉措著 其他作品：https://www.jiaokey.com/tag/（清）&lt;font color=Red&gt;仓&lt;/font&gt;央嘉措著.html</w:t>
      </w:r>
    </w:p>
    <w:p>
      <w:r>
        <w:t>北京:北京十月文艺出版社,2011.03 出版图书：https://www.jiaokey.com/tag/北京:北京十月文艺出版社,2011.03.html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