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天使派来的狗</w:t>
      </w:r>
    </w:p>
    <w:p>
      <w:r>
        <w:rPr>
          <w:rFonts w:ascii="宋体" w:hAnsi="宋体" w:eastAsia="宋体"/>
          <w:sz w:val="24"/>
        </w:rPr>
        <w:t>沈习武著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6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天使派来的狗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沈习武著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本书出售、求购地址：https://www.jiaokey.com/book/detail/12786998.html</w:t>
      </w:r>
    </w:p>
    <w:p>
      <w:r>
        <w:t>更多相关图书推荐：https://www.jiaokey.com</w:t>
      </w:r>
    </w:p>
    <w:p>
      <w:r>
        <w:t>沈习武著 其他作品：https://www.jiaokey.com/tag/沈习武著.html</w:t>
      </w:r>
    </w:p>
    <w:p>
      <w:r>
        <w:t>沈阳:万卷出版公司,2011.05 出版图书：https://www.jiaokey.com/tag/沈阳:万卷出版公司,2011.05.html</w:t>
      </w:r>
    </w:p>
    <w:p>
      <w:r>
        <w:t>关键词搜索：https://www.jiaokey.com/tag/短篇小说-小说集-中国-当代-中篇小说.html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