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美绘本  青少必读版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美绘本  青少必读版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本书出售、求购地址：https://www.jiaokey.com/book/detail/12786978.html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关键词搜索：https://www.jiaokey.com/tag/秘密花园  美绘本  青少必读版.html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