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全彩典藏纪念版</w:t>
      </w:r>
    </w:p>
    <w:p>
      <w:r>
        <w:rPr>
          <w:rFonts w:ascii="宋体" w:hAnsi="宋体" w:eastAsia="宋体"/>
          <w:sz w:val="24"/>
        </w:rPr>
        <w:t>林海音著；郭警，陈曦，何谦绘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全彩典藏纪念版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林海音著；郭警，陈曦，何谦绘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本书出售、求购地址：https://www.jiaokey.com/book/detail/12786964.html</w:t>
      </w:r>
    </w:p>
    <w:p>
      <w:r>
        <w:t>更多相关图书推荐：https://www.jiaokey.com</w:t>
      </w:r>
    </w:p>
    <w:p>
      <w:r>
        <w:t>林海音著；郭警，陈曦，何谦绘 其他作品：https://www.jiaokey.com/tag/林海音著；郭警，陈曦，何谦绘.html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关键词搜索：https://www.jiaokey.com/tag/城南旧事  全彩典藏纪念版.html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