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  世界海军武器图鉴</w:t>
      </w:r>
    </w:p>
    <w:p>
      <w:r>
        <w:rPr>
          <w:rFonts w:ascii="宋体" w:hAnsi="宋体" w:eastAsia="宋体"/>
          <w:sz w:val="24"/>
        </w:rPr>
        <w:t>徐明编写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  世界海军武器图鉴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中航出版传媒有限责任公司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本书出售、求购地址：https://www.jiaokey.com/book/detail/12786963.html</w:t>
      </w:r>
    </w:p>
    <w:p>
      <w:r>
        <w:t>更多相关图书推荐：https://www.jiaokey.com</w:t>
      </w:r>
    </w:p>
    <w:p>
      <w:r>
        <w:t>徐明编写 其他作品：https://www.jiaokey.com/tag/徐明编写.html</w:t>
      </w:r>
    </w:p>
    <w:p>
      <w:r>
        <w:t>中航出版传媒有限责任公司 出版图书：https://www.jiaokey.com/tag/中航出版传媒有限责任公司.html</w:t>
      </w:r>
    </w:p>
    <w:p>
      <w:r>
        <w:t>关键词搜索：https://www.jiaokey.com/tag/青少年百科  世界海军武器图鉴.html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