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D700数码单反摄影完全攻略</w:t>
      </w:r>
    </w:p>
    <w:p>
      <w:r>
        <w:t>作者:FUN视觉编著</w:t>
      </w:r>
    </w:p>
    <w:p>
      <w:r>
        <w:t>出版社:北京：化学工业出版社</w:t>
      </w:r>
    </w:p>
    <w:p>
      <w:r>
        <w:t>出版日期：2011</w:t>
      </w:r>
    </w:p>
    <w:p>
      <w:r>
        <w:t>总页数：184</w:t>
      </w:r>
    </w:p>
    <w:p>
      <w:r>
        <w:t>更多请访问教客网:www.jiaokey.com</w:t>
      </w:r>
    </w:p>
    <w:p>
      <w:r>
        <w:t>Nikon D700数码单反摄影完全攻略评论地址：https://www.jiaokey.com/book/detail/12786948.html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