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从零开始学短线交易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从零开始学短线交易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本书出售、求购地址：https://www.jiaokey.com/book/detail/12786886.html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关键词搜索：https://www.jiaokey.com/tag/从零开始学短线交易.html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