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大学意大利语教程教师用书  1  校园生活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大学意大利语教程教师用书  1  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本书出售、求购地址：https://www.jiaokey.com/book/detail/12786862.html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关键词搜索：https://www.jiaokey.com/tag/大学意大利语教程教师用书  1  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