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书名：青苹果启蒙丛书  第3辑  科学家故事</w:t>
      </w:r>
    </w:p>
    <w:p>
      <w:r>
        <w:t>作者：徐秋杰编著</w:t>
      </w:r>
    </w:p>
    <w:p>
      <w:r>
        <w:t>出版社：北京：中国人口出版社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青苹果启蒙丛书  第3辑  科学家故事 评论地址：https://www.jiaokey.com/book/detail/12786850.html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