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超值白金版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本书出售、求购地址：https://www.jiaokey.com/book/detail/12786845.html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关键词搜索：https://www.jiaokey.com/tag/十万个为什么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