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晶码战士  18  电视珍藏版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晶码战士  18  电视珍藏版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本书出售、求购地址：https://www.jiaokey.com/book/detail/12786842.html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关键词搜索：https://www.jiaokey.com/tag/晶码战士  18  电视珍藏版.html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