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文化载体论  李安纲揭秘《西游记》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文化载体论  李安纲揭秘《西游记》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本书出售、求购地址：https://www.jiaokey.com/book/detail/12786835.html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关键词搜索：https://www.jiaokey.com/tag/文化载体论  李安纲揭秘《西游记》.html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