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野生动物大探奇  升级版</w:t>
      </w:r>
    </w:p>
    <w:p>
      <w:r>
        <w:rPr>
          <w:rFonts w:ascii="宋体" w:hAnsi="宋体" w:eastAsia="宋体"/>
          <w:sz w:val="24"/>
        </w:rPr>
        <w:t>（韩）柳太淳编文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野生动物大探奇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（韩）柳太淳编文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本书出售、求购地址：https://www.jiaokey.com/book/detail/12786822.html</w:t>
      </w:r>
    </w:p>
    <w:p>
      <w:r>
        <w:t>更多相关图书推荐：https://www.jiaokey.com</w:t>
      </w:r>
    </w:p>
    <w:p>
      <w:r>
        <w:t>（韩）柳太淳编文 其他作品：https://www.jiaokey.com/tag/（韩）柳太淳编文.html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关键词搜索：https://www.jiaokey.com/tag/野生动物大探奇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