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  学生版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本书出售、求购地址：https://www.jiaokey.com/book/detail/12786814.html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关键词搜索：https://www.jiaokey.com/tag/莎士比亚戏剧故事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