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美绘本  青少必读版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本书出售、求购地址：https://www.jiaokey.com/book/detail/12786795.html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关键词搜索：https://www.jiaokey.com/tag/简·爱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