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亲近经典丛书  爱丽丝漫游仙境  美绘注音版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亲近经典丛书  爱丽丝漫游仙境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本书出售、求购地址：https://www.jiaokey.com/book/detail/12786792.html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关键词搜索：https://www.jiaokey.com/tag/亲近经典丛书  爱丽丝漫游仙境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