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书名：陪伴男孩成长的好故事108篇</w:t>
      </w:r>
    </w:p>
    <w:p>
      <w:r>
        <w:t>作者：独角王工作室著</w:t>
      </w:r>
    </w:p>
    <w:p>
      <w:r>
        <w:t>出版社：成都：四川民族出版社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陪伴男孩成长的好故事108篇 评论地址：https://www.jiaokey.com/book/detail/12786725.html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