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漫画十万个为什么  宇宙地球海洋</w:t>
      </w:r>
    </w:p>
    <w:p>
      <w:r>
        <w:rPr>
          <w:rFonts w:ascii="宋体" w:hAnsi="宋体" w:eastAsia="宋体"/>
          <w:sz w:val="24"/>
        </w:rPr>
        <w:t>（韩）金锡湖著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漫画十万个为什么  宇宙地球海洋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（韩）金锡湖著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本书出售、求购地址：https://www.jiaokey.com/book/detail/12786691.html</w:t>
      </w:r>
    </w:p>
    <w:p>
      <w:r>
        <w:t>更多相关图书推荐：https://www.jiaokey.com</w:t>
      </w:r>
    </w:p>
    <w:p>
      <w:r>
        <w:t>（韩）金锡湖著 其他作品：https://www.jiaokey.com/tag/（韩）金锡湖著.html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关键词搜索：https://www.jiaokey.com/tag/漫画十万个为什么  宇宙地球海洋.html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