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美绘本  青少必读版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本书出售、求购地址：https://www.jiaokey.com/book/detail/12786687.html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关键词搜索：https://www.jiaokey.com/tag/小公主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