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会梦书系  王子公主训练营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会梦书系  王子公主训练营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本书出售、求购地址：https://www.jiaokey.com/book/detail/12786682.html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关键词搜索：https://www.jiaokey.com/tag/会梦书系  王子公主训练营.html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