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通注通解三国演义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通注通解三国演义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本书出售、求购地址：https://www.jiaokey.com/book/detail/12786679.html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关键词搜索：https://www.jiaokey.com/tag/通注通解三国演义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