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成长必读权威定本  十四行诗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成长必读权威定本  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本书出售、求购地址：https://www.jiaokey.com/book/detail/12786670.html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关键词搜索：https://www.jiaokey.com/tag/成长必读权威定本  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