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中国史话·思想学术系列  史学史话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中国史话·思想学术系列  史学史话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本书出售、求购地址：https://www.jiaokey.com/book/detail/12786656.html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关键词搜索：https://www.jiaokey.com/tag/中国史话·思想学术系列  史学史话.html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