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最漫画·国粹号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最漫画·国粹号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本书出售、求购地址：https://www.jiaokey.com/book/detail/12786651.html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关键词搜索：https://www.jiaokey.com/tag/最漫画·国粹号.html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