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典藏版  下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本书出售、求购地址：https://www.jiaokey.com/book/detail/12786648.html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关键词搜索：https://www.jiaokey.com/tag/醉玲珑  典藏版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