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书名：09中考优秀作文</w:t>
      </w:r>
    </w:p>
    <w:p>
      <w:r>
        <w:t>作者：谭蘅君主编</w:t>
      </w:r>
    </w:p>
    <w:p>
      <w:r>
        <w:t>出版社：重庆：重庆出版社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09中考优秀作文 评论地址：https://www.jiaokey.com/book/detail/12786641.html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