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书名：2009年高考满分作文特辑</w:t>
      </w:r>
    </w:p>
    <w:p>
      <w:r>
        <w:t>作者：吴越主编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2009年高考满分作文特辑 评论地址：https://www.jiaokey.com/book/detail/12786637.html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