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书名：中国科普名家名作  数学故事专辑  哪吒大战红孩儿  典藏版</w:t>
      </w:r>
    </w:p>
    <w:p>
      <w:r>
        <w:t>作者：李毓佩著</w:t>
      </w:r>
    </w:p>
    <w:p>
      <w:r>
        <w:t>出版社：北京:中国少年儿童出版社,2011.06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中国科普名家名作  数学故事专辑  哪吒大战红孩儿  典藏版 评论地址：https://www.jiaokey.com/book/detail/12786632.html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