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无梦楼随笔</w:t>
      </w:r>
    </w:p>
    <w:p>
      <w:r>
        <w:rPr>
          <w:rFonts w:ascii="宋体" w:hAnsi="宋体" w:eastAsia="宋体"/>
          <w:sz w:val="24"/>
        </w:rPr>
        <w:t>张中晓,路莘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张中晓,路莘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9787547603062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本社重版图书，原为“火凤凰文库”之一种。作者以思想敏锐和文风尖锐著称。该书既有对哲学、文学、社会、人生等方面的问题所阐发的精深见解，也有对自己当时处境的描述和世故、失望甚至绝望、挣扎的情绪的表露，反映了一个身处特殊境遇中的人的真实思想。</w:t>
      </w:r>
    </w:p>
    <w:p/>
    <w:p>
      <w:r>
        <w:t>本书出售、求购地址：https://www.jiaokey.com/book/detail/12786596.html</w:t>
      </w:r>
    </w:p>
    <w:p>
      <w:r>
        <w:t>更多当代作品（1949年~）图书推荐：https://www.jiaokey.com</w:t>
      </w:r>
    </w:p>
    <w:p>
      <w:r>
        <w:t>张中晓,路莘 其他作品：https://www.jiaokey.com/tag/张中晓,路莘.html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