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白玉堂  逍遥楼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白玉堂  逍遥楼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本书出售、求购地址：https://www.jiaokey.com/book/detail/12786595.html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关键词搜索：https://www.jiaokey.com/tag/白玉堂  逍遥楼.html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