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书名：红楼说茶  红楼梦中的茶文化与养生</w:t>
      </w:r>
    </w:p>
    <w:p>
      <w:r>
        <w:t>作者：段振离编著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红楼说茶  红楼梦中的茶文化与养生 评论地址：https://www.jiaokey.com/book/detail/12786583.html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