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民间传说文萃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民间传说文萃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本书出售、求购地址：https://www.jiaokey.com/book/detail/12786573.html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民间传说文萃.html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