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 震撼灵魂的  温暖·爱</w:t>
      </w:r>
    </w:p>
    <w:p>
      <w:r>
        <w:t>作者：《青年文摘》杂志社编</w:t>
      </w:r>
    </w:p>
    <w:p>
      <w:r>
        <w:t>出版社：北京：中国青年出版社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青年文摘  震撼灵魂的  温暖·爱 评论地址：https://www.jiaokey.com/book/detail/12786566.html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